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191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86MS0061-01-2025-000407-18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7.27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Ильдар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Илшатович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2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похитил товар,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водку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Байкал </w:t>
      </w:r>
      <w:r>
        <w:rPr>
          <w:rFonts w:ascii="Times New Roman" w:eastAsia="Times New Roman" w:hAnsi="Times New Roman" w:cs="Times New Roman"/>
          <w:sz w:val="26"/>
          <w:szCs w:val="26"/>
        </w:rPr>
        <w:t>на кедровых орешках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шт., фактической стоимостью 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в общей сумме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заявлял, вину признал, дополнительно пояснил, что вред возместил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386220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выписки из КУСП от 22.01.2025 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г. Сургута;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о фактической стоимости товара;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актом контрольно-ревизионной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видеозаписью;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представителя потерпевшего,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доверенности;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копиями уставных 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Альфа-М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</w:t>
      </w:r>
      <w:r>
        <w:rPr>
          <w:rFonts w:ascii="Times New Roman" w:eastAsia="Times New Roman" w:hAnsi="Times New Roman" w:cs="Times New Roman"/>
          <w:sz w:val="26"/>
          <w:szCs w:val="26"/>
        </w:rPr>
        <w:t>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Зиннатуллина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Ильдара </w:t>
      </w:r>
      <w:r>
        <w:rPr>
          <w:rFonts w:ascii="Times New Roman" w:eastAsia="Times New Roman" w:hAnsi="Times New Roman" w:cs="Times New Roman"/>
          <w:sz w:val="26"/>
          <w:szCs w:val="26"/>
        </w:rPr>
        <w:t>Илшатовича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и 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191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8">
    <w:name w:val="cat-UserDefined grp-2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